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Дело 5</w:t>
      </w:r>
      <w:r>
        <w:rPr>
          <w:rFonts w:ascii="Times New Roman" w:eastAsia="Times New Roman" w:hAnsi="Times New Roman" w:cs="Times New Roman"/>
          <w:sz w:val="25"/>
          <w:szCs w:val="25"/>
        </w:rPr>
        <w:t>-438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0067-01-2025-001834-75</w:t>
      </w:r>
    </w:p>
    <w:p>
      <w:pPr>
        <w:spacing w:before="0" w:after="0"/>
        <w:ind w:right="26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right="26" w:firstLine="567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14 мая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город Сургут</w:t>
      </w:r>
    </w:p>
    <w:p>
      <w:pPr>
        <w:spacing w:before="0" w:after="0"/>
        <w:ind w:right="26" w:firstLine="567"/>
        <w:rPr>
          <w:sz w:val="25"/>
          <w:szCs w:val="25"/>
        </w:rPr>
      </w:pPr>
    </w:p>
    <w:p>
      <w:pPr>
        <w:spacing w:before="0" w:after="0"/>
        <w:ind w:right="26"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402,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5"/>
          <w:szCs w:val="25"/>
        </w:rPr>
        <w:t>ст.20.25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в отношении</w:t>
      </w:r>
    </w:p>
    <w:p>
      <w:pPr>
        <w:spacing w:before="0" w:after="0"/>
        <w:ind w:right="23"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Куцирь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6rplc-8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ind w:right="26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right="26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Style w:val="cat-UserDefinedgrp-9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00:00 час.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Куцирь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адресу: ХМАО-Югра, г. Сургут, </w:t>
      </w:r>
      <w:r>
        <w:rPr>
          <w:rStyle w:val="cat-UserDefinedgrp-37rplc-2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законом срок штраф в размере </w:t>
      </w:r>
      <w:r>
        <w:rPr>
          <w:rStyle w:val="cat-UserDefinedgrp-38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наложенный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39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вынесенного по делу об административном правонарушении, зафиксированном с применением работающего в автоматическом режиме специального технического средства, имеющего функции фото- видеосъемки, </w:t>
      </w:r>
      <w:r>
        <w:rPr>
          <w:rFonts w:ascii="Times New Roman" w:eastAsia="Times New Roman" w:hAnsi="Times New Roman" w:cs="Times New Roman"/>
          <w:sz w:val="26"/>
          <w:szCs w:val="26"/>
        </w:rPr>
        <w:t>вступившего в законную си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лу </w:t>
      </w:r>
      <w:r>
        <w:rPr>
          <w:rStyle w:val="cat-UserDefinedgrp-12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подлежащим оплате не 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0rplc-28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Куцирь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И.В.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полученной </w:t>
      </w:r>
      <w:r>
        <w:rPr>
          <w:rFonts w:ascii="Times New Roman" w:eastAsia="Times New Roman" w:hAnsi="Times New Roman" w:cs="Times New Roman"/>
          <w:sz w:val="25"/>
          <w:szCs w:val="25"/>
        </w:rPr>
        <w:t>электроно</w:t>
      </w:r>
      <w:r>
        <w:rPr>
          <w:rFonts w:ascii="Times New Roman" w:eastAsia="Times New Roman" w:hAnsi="Times New Roman" w:cs="Times New Roman"/>
          <w:sz w:val="25"/>
          <w:szCs w:val="25"/>
        </w:rPr>
        <w:t>, в судебное заседание не явилась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Куцирь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И.В.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</w:t>
      </w:r>
      <w:r>
        <w:rPr>
          <w:rFonts w:ascii="Times New Roman" w:eastAsia="Times New Roman" w:hAnsi="Times New Roman" w:cs="Times New Roman"/>
          <w:sz w:val="25"/>
          <w:szCs w:val="25"/>
        </w:rPr>
        <w:t>ер</w:t>
      </w:r>
      <w:r>
        <w:rPr>
          <w:rFonts w:ascii="Times New Roman" w:eastAsia="Times New Roman" w:hAnsi="Times New Roman" w:cs="Times New Roman"/>
          <w:sz w:val="25"/>
          <w:szCs w:val="25"/>
        </w:rPr>
        <w:t>жд</w:t>
      </w:r>
      <w:r>
        <w:rPr>
          <w:rFonts w:ascii="Times New Roman" w:eastAsia="Times New Roman" w:hAnsi="Times New Roman" w:cs="Times New Roman"/>
          <w:sz w:val="25"/>
          <w:szCs w:val="25"/>
        </w:rPr>
        <w:t>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Куцирь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И.В.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суду представлены следующие документы: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копия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№</w:t>
      </w:r>
      <w:r>
        <w:rPr>
          <w:rStyle w:val="cat-UserDefinedgrp-39rplc-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вступившего в законную </w:t>
      </w:r>
      <w:r>
        <w:rPr>
          <w:rFonts w:ascii="Times New Roman" w:eastAsia="Times New Roman" w:hAnsi="Times New Roman" w:cs="Times New Roman"/>
          <w:sz w:val="25"/>
          <w:szCs w:val="25"/>
        </w:rPr>
        <w:t>сил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 </w:t>
      </w:r>
      <w:r>
        <w:rPr>
          <w:rStyle w:val="cat-UserDefinedgrp-41rplc-35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протокол об админист</w:t>
      </w:r>
      <w:r>
        <w:rPr>
          <w:rFonts w:ascii="Times New Roman" w:eastAsia="Times New Roman" w:hAnsi="Times New Roman" w:cs="Times New Roman"/>
          <w:sz w:val="25"/>
          <w:szCs w:val="25"/>
        </w:rPr>
        <w:t>ративн</w:t>
      </w:r>
      <w:r>
        <w:rPr>
          <w:rFonts w:ascii="Times New Roman" w:eastAsia="Times New Roman" w:hAnsi="Times New Roman" w:cs="Times New Roman"/>
          <w:sz w:val="25"/>
          <w:szCs w:val="25"/>
        </w:rPr>
        <w:t>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право</w:t>
      </w:r>
      <w:r>
        <w:rPr>
          <w:rFonts w:ascii="Times New Roman" w:eastAsia="Times New Roman" w:hAnsi="Times New Roman" w:cs="Times New Roman"/>
          <w:sz w:val="25"/>
          <w:szCs w:val="25"/>
        </w:rPr>
        <w:t>наруш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ния № </w:t>
      </w:r>
      <w:r>
        <w:rPr>
          <w:rStyle w:val="cat-UserDefinedgrp-42rplc-3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карточка учета транспортного средства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информация об уплате административного штрафа с Государственной информационной системы о государственных и муниципальных платежах, с</w:t>
      </w:r>
      <w:r>
        <w:rPr>
          <w:rFonts w:ascii="Times New Roman" w:eastAsia="Times New Roman" w:hAnsi="Times New Roman" w:cs="Times New Roman"/>
          <w:sz w:val="26"/>
          <w:szCs w:val="26"/>
        </w:rPr>
        <w:t>огласно которой штраф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.2024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5"/>
          <w:szCs w:val="25"/>
        </w:rPr>
        <w:t>ва, суд счита</w:t>
      </w:r>
      <w:r>
        <w:rPr>
          <w:rFonts w:ascii="Times New Roman" w:eastAsia="Times New Roman" w:hAnsi="Times New Roman" w:cs="Times New Roman"/>
          <w:sz w:val="25"/>
          <w:szCs w:val="25"/>
        </w:rPr>
        <w:t>ет доказанной вину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Куцирь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И.В.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Куцирь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И.В. </w:t>
      </w:r>
      <w:r>
        <w:rPr>
          <w:rFonts w:ascii="Times New Roman" w:eastAsia="Times New Roman" w:hAnsi="Times New Roman" w:cs="Times New Roman"/>
          <w:sz w:val="25"/>
          <w:szCs w:val="25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-</w:t>
      </w:r>
      <w:r>
        <w:rPr>
          <w:rFonts w:ascii="Arial" w:eastAsia="Arial" w:hAnsi="Arial" w:cs="Arial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right="22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Куцирь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43rplc-4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5"/>
          <w:szCs w:val="25"/>
        </w:rPr>
        <w:t>ст.20.25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инистративного штрафа размере 1 000 (одной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  <w:r>
        <w:rPr>
          <w:rFonts w:ascii="Calibri" w:eastAsia="Calibri" w:hAnsi="Calibri" w:cs="Calibri"/>
          <w:sz w:val="25"/>
          <w:szCs w:val="25"/>
        </w:rPr>
        <w:t xml:space="preserve">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04872D08080, </w:t>
      </w:r>
      <w:r>
        <w:rPr>
          <w:rFonts w:ascii="Times New Roman" w:eastAsia="Times New Roman" w:hAnsi="Times New Roman" w:cs="Times New Roman"/>
          <w:sz w:val="25"/>
          <w:szCs w:val="25"/>
        </w:rPr>
        <w:t>КБК 720</w:t>
      </w:r>
      <w:r>
        <w:rPr>
          <w:rFonts w:ascii="Times New Roman" w:eastAsia="Times New Roman" w:hAnsi="Times New Roman" w:cs="Times New Roman"/>
          <w:sz w:val="25"/>
          <w:szCs w:val="25"/>
        </w:rPr>
        <w:t>11601203019000140</w:t>
      </w:r>
      <w:r>
        <w:rPr>
          <w:rFonts w:ascii="Times New Roman" w:eastAsia="Times New Roman" w:hAnsi="Times New Roman" w:cs="Times New Roman"/>
          <w:sz w:val="25"/>
          <w:szCs w:val="25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0412365400675004382520164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мирового судью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Style w:val="cat-UserDefinedgrp-44rplc-54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jc w:val="both"/>
        <w:rPr>
          <w:sz w:val="25"/>
          <w:szCs w:val="25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9rplc-15">
    <w:name w:val="cat-UserDefined grp-9 rplc-15"/>
    <w:basedOn w:val="DefaultParagraphFont"/>
  </w:style>
  <w:style w:type="character" w:customStyle="1" w:styleId="cat-UserDefinedgrp-37rplc-20">
    <w:name w:val="cat-UserDefined grp-37 rplc-20"/>
    <w:basedOn w:val="DefaultParagraphFont"/>
  </w:style>
  <w:style w:type="character" w:customStyle="1" w:styleId="cat-UserDefinedgrp-38rplc-21">
    <w:name w:val="cat-UserDefined grp-38 rplc-21"/>
    <w:basedOn w:val="DefaultParagraphFont"/>
  </w:style>
  <w:style w:type="character" w:customStyle="1" w:styleId="cat-UserDefinedgrp-39rplc-23">
    <w:name w:val="cat-UserDefined grp-39 rplc-23"/>
    <w:basedOn w:val="DefaultParagraphFont"/>
  </w:style>
  <w:style w:type="character" w:customStyle="1" w:styleId="cat-UserDefinedgrp-12rplc-25">
    <w:name w:val="cat-UserDefined grp-12 rplc-25"/>
    <w:basedOn w:val="DefaultParagraphFont"/>
  </w:style>
  <w:style w:type="character" w:customStyle="1" w:styleId="cat-UserDefinedgrp-40rplc-28">
    <w:name w:val="cat-UserDefined grp-40 rplc-28"/>
    <w:basedOn w:val="DefaultParagraphFont"/>
  </w:style>
  <w:style w:type="character" w:customStyle="1" w:styleId="cat-UserDefinedgrp-39rplc-32">
    <w:name w:val="cat-UserDefined grp-39 rplc-32"/>
    <w:basedOn w:val="DefaultParagraphFont"/>
  </w:style>
  <w:style w:type="character" w:customStyle="1" w:styleId="cat-UserDefinedgrp-41rplc-35">
    <w:name w:val="cat-UserDefined grp-41 rplc-35"/>
    <w:basedOn w:val="DefaultParagraphFont"/>
  </w:style>
  <w:style w:type="character" w:customStyle="1" w:styleId="cat-UserDefinedgrp-42rplc-36">
    <w:name w:val="cat-UserDefined grp-42 rplc-36"/>
    <w:basedOn w:val="DefaultParagraphFont"/>
  </w:style>
  <w:style w:type="character" w:customStyle="1" w:styleId="cat-UserDefinedgrp-43rplc-42">
    <w:name w:val="cat-UserDefined grp-43 rplc-42"/>
    <w:basedOn w:val="DefaultParagraphFont"/>
  </w:style>
  <w:style w:type="character" w:customStyle="1" w:styleId="cat-UserDefinedgrp-44rplc-54">
    <w:name w:val="cat-UserDefined grp-44 rplc-5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